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Sociology  Volume V HE-LE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Sociology  Volume V HE-LE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本书出售、求购地址：https://www.jiaokey.com/book/detail/40849401.html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Sociology  Volume V HE-LE.html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