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Encyclopedia of Sociology  Volume Ⅲ D-E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Encyclopedia of Sociology  Volume Ⅲ D-E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本书出售、求购地址：https://www.jiaokey.com/book/detail/40849399.html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Encyclopedia of Sociology  Volume Ⅲ D-E.html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