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Sociology  Volume Ⅱ C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Sociology  Volume Ⅱ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本书出售、求购地址：https://www.jiaokey.com/book/detail/40849398.html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Encyclopedia of Sociology  Volume Ⅱ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