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Sociology  Volume I A-B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Sociology  Volume I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本书出售、求购地址：https://www.jiaokey.com/book/detail/40849397.html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Sociology  Volume I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