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Geschichts-Philosophie in Kritischer Absicht im Ubergang Zu Einer Teleologie Der Apokalypes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Geschichts-Philosophie in Kritischer Absicht im Ubergang Zu Einer Teleologie Der Apokalypes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本书出售、求购地址：https://www.jiaokey.com/book/detail/40849336.html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关键词搜索：https://www.jiaokey.com/tag/Geschichts-Philosophie in Kritischer Absicht im Ubergang Zu Einer Teleologie Der Apokalypes.html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