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Generating Social Capital Civil Society And Institutions in Commparative Perspective</w:t>
      </w:r>
    </w:p>
    <w:p>
      <w:r>
        <w:rPr>
          <w:rFonts w:ascii="宋体" w:hAnsi="宋体" w:eastAsia="宋体"/>
          <w:sz w:val="24"/>
        </w:rPr>
        <w:t>Marc Hoodhe And Dietlind Stolle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Generating Social Capital Civil Society And Institutions in Commparative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Hoodhe And Dietlind Stolle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本书出售、求购地址：https://www.jiaokey.com/book/detail/40849302.html</w:t>
      </w:r>
    </w:p>
    <w:p>
      <w:r>
        <w:t>更多相关图书推荐：https://www.jiaokey.com</w:t>
      </w:r>
    </w:p>
    <w:p>
      <w:r>
        <w:t>Marc Hoodhe And Dietlind Stolle 其他作品：https://www.jiaokey.com/tag/Marc Hoodhe And Dietlind Stolle.html</w:t>
      </w:r>
    </w:p>
    <w:p>
      <w:r>
        <w:t>Palgrave Macmillan 出版图书：https://www.jiaokey.com/tag/Palgrave Macmillan.html</w:t>
      </w:r>
    </w:p>
    <w:p>
      <w:r>
        <w:t>关键词搜索：https://www.jiaokey.com/tag/Generating Social Capital Civil Society And Institutions in Commparative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