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Discovery of Society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Discovery of Society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本书出售、求购地址：https://www.jiaokey.com/book/detail/40849280.html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关键词搜索：https://www.jiaokey.com/tag/The Discovery of Society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