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SYSTEMS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SYSTEMS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本书出售、求购地址：https://www.jiaokey.com/book/detail/40849173.html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关键词搜索：https://www.jiaokey.com/tag/COMMUNICATION SYSTEMS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