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OF THE ELEMENTS VOLUME Ⅳ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OF THE ELEMENTS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本书出售、求购地址：https://www.jiaokey.com/book/detail/40849037.html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关键词搜索：https://www.jiaokey.com/tag/ENCYCLOPEDIA OF ELECTROCHEMISTRY OF THE ELEMENTS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