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SORECEBOOK FOR COLLEGE WRITING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SORECEBOOK FOR COLLEGE WRITING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本书出售、求购地址：https://www.jiaokey.com/book/detail/40849016.html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ALLYN &amp; BACON SORECEBOOK FOR COLLEGE WRITING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