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COMPLEX ENGLISH SENTENCES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COMPLEX ENGLISH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本书出售、求购地址：https://www.jiaokey.com/book/detail/40849011.html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关键词搜索：https://www.jiaokey.com/tag/BUILDING COMPLEX ENGLISH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