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DARKNESS MORE THAN NIGHT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DARKNESS MORE THAN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本书出售、求购地址：https://www.jiaokey.com/book/detail/40848980.html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关键词搜索：https://www.jiaokey.com/tag/A DARKNESS MORE THAN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