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SOLID STATE PHYSICS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本书出售、求购地址：https://www.jiaokey.com/book/detail/40848948.html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关键词搜索：https://www.jiaokey.com/tag/CONCISE ENCYCLOPEDIA OF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