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Representations Theory for Physicists 2nd Edition</w:t>
      </w:r>
    </w:p>
    <w:p>
      <w:r>
        <w:rPr>
          <w:rFonts w:ascii="宋体" w:hAnsi="宋体" w:eastAsia="宋体"/>
          <w:sz w:val="24"/>
        </w:rPr>
        <w:t>Jin-Quan Chen ; Jialun Ping ; Fan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Representations Theory for Physicists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Jin-Quan Chen ; Jialun Ping ; Fan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本书出售、求购地址：https://www.jiaokey.com/book/detail/40848906.html</w:t>
      </w:r>
    </w:p>
    <w:p>
      <w:r>
        <w:t>更多相关图书推荐：https://www.jiaokey.com</w:t>
      </w:r>
    </w:p>
    <w:p>
      <w:r>
        <w:t>Jin-Quan Chen ; Jialun Ping ; Fan Wang 其他作品：https://www.jiaokey.com/tag/Jin-Quan Chen ; Jialun Ping ; Fan Wang.html</w:t>
      </w:r>
    </w:p>
    <w:p>
      <w:r>
        <w:t>World Scientific 出版图书：https://www.jiaokey.com/tag/World Scientific.html</w:t>
      </w:r>
    </w:p>
    <w:p>
      <w:r>
        <w:t>关键词搜索：https://www.jiaokey.com/tag/Group Representations Theory for Physicists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