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Homological Approach to the Theory of Monoids 幺半群理论的同调方法</w:t>
      </w:r>
    </w:p>
    <w:p>
      <w:r>
        <w:rPr>
          <w:rFonts w:ascii="宋体" w:hAnsi="宋体" w:eastAsia="宋体"/>
          <w:sz w:val="24"/>
        </w:rPr>
        <w:t>Javed Ahsan ; Liu Zhongkui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Homological Approach to the Theory of Monoids 幺半群理论的同调方法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Javed Ahsan ; Liu Zhongkui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本书出售、求购地址：https://www.jiaokey.com/book/detail/40848893.html</w:t>
      </w:r>
    </w:p>
    <w:p>
      <w:r>
        <w:t>更多相关图书推荐：https://www.jiaokey.com</w:t>
      </w:r>
    </w:p>
    <w:p>
      <w:r>
        <w:t>Javed Ahsan ; Liu Zhongkui 其他作品：https://www.jiaokey.com/tag/Javed Ahsan ; Liu Zhongkui.html</w:t>
      </w:r>
    </w:p>
    <w:p>
      <w:r>
        <w:t>Science Press 出版图书：https://www.jiaokey.com/tag/Science Press.html</w:t>
      </w:r>
    </w:p>
    <w:p>
      <w:r>
        <w:t>关键词搜索：https://www.jiaokey.com/tag/A Homological Approach to the Theory of Monoids 幺半群理论的同调方法.html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