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Mathematics An Introduction 3rd Edition=数学史（英文珍藏版·原书第3版）</w:t>
      </w:r>
    </w:p>
    <w:p>
      <w:r>
        <w:rPr>
          <w:rFonts w:ascii="宋体" w:hAnsi="宋体" w:eastAsia="宋体"/>
          <w:sz w:val="24"/>
        </w:rPr>
        <w:t>Victor J. Katz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Mathematics An Introduction 3rd Edition=数学史（英文珍藏版·原书第3版）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J. Katz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本书出售、求购地址：https://www.jiaokey.com/book/detail/40848845.html</w:t>
      </w:r>
    </w:p>
    <w:p>
      <w:r>
        <w:t>更多相关图书推荐：https://www.jiaokey.com</w:t>
      </w:r>
    </w:p>
    <w:p>
      <w:r>
        <w:t>Victor J. Katz 其他作品：https://www.jiaokey.com/tag/Victor J. Katz.html</w:t>
      </w:r>
    </w:p>
    <w:p>
      <w:r>
        <w:t>机械工业出版社 出版图书：https://www.jiaokey.com/tag/机械工业出版社.html</w:t>
      </w:r>
    </w:p>
    <w:p>
      <w:r>
        <w:t>关键词搜索：https://www.jiaokey.com/tag/A History of Mathematics An Introduction 3rd Edition=数学史（英文珍藏版·原书第3版）.html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