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Logical Syntax of Language=语言的逻辑句法</w:t>
      </w:r>
    </w:p>
    <w:p>
      <w:r>
        <w:rPr>
          <w:rFonts w:ascii="宋体" w:hAnsi="宋体" w:eastAsia="宋体"/>
          <w:sz w:val="24"/>
        </w:rPr>
        <w:t>Rudolf Carnap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Logical Syntax of Language=语言的逻辑句法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Rudolf Carnap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本书出售、求购地址：https://www.jiaokey.com/book/detail/40848830.html</w:t>
      </w:r>
    </w:p>
    <w:p>
      <w:r>
        <w:t>更多相关图书推荐：https://www.jiaokey.com</w:t>
      </w:r>
    </w:p>
    <w:p>
      <w:r>
        <w:t>Rudolf Carnap 其他作品：https://www.jiaokey.com/tag/Rudolf Carnap.html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关键词搜索：https://www.jiaokey.com/tag/Logical Syntax of Language=语言的逻辑句法.html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