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Excursions into Mathematics The Millennium Edition</w:t>
      </w:r>
    </w:p>
    <w:p>
      <w:r>
        <w:rPr>
          <w:rFonts w:ascii="宋体" w:hAnsi="宋体" w:eastAsia="宋体"/>
          <w:sz w:val="24"/>
        </w:rPr>
        <w:t>Anatole Beck ; Michael N. Bleicher ; Donald W. 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Excursions into Mathematics The Millennium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Anatole Beck ; Michael N. Bleicher ; Donald W. 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本书出售、求购地址：https://www.jiaokey.com/book/detail/40848736.html</w:t>
      </w:r>
    </w:p>
    <w:p>
      <w:r>
        <w:t>更多相关图书推荐：https://www.jiaokey.com</w:t>
      </w:r>
    </w:p>
    <w:p>
      <w:r>
        <w:t>Anatole Beck ; Michael N. Bleicher ; Donald W. Crowe 其他作品：https://www.jiaokey.com/tag/Anatole Beck ; Michael N. Bleicher ; Donald W. Crowe.html</w:t>
      </w:r>
    </w:p>
    <w:p>
      <w:r>
        <w:t>A K Peters 出版图书：https://www.jiaokey.com/tag/A K Peters.html</w:t>
      </w:r>
    </w:p>
    <w:p>
      <w:r>
        <w:t>关键词搜索：https://www.jiaokey.com/tag/Excursions into Mathematics The Millennium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