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Cyclopedia of Puzzles=劳埃德数学趣题大全 题目卷5 英文版</w:t>
      </w:r>
    </w:p>
    <w:p>
      <w:r>
        <w:rPr>
          <w:rFonts w:ascii="宋体" w:hAnsi="宋体" w:eastAsia="宋体"/>
          <w:sz w:val="24"/>
        </w:rPr>
        <w:t>劳埃德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Cyclopedia of Puzzles=劳埃德数学趣题大全 题目卷5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本书出售、求购地址：https://www.jiaokey.com/book/detail/40848702.html</w:t>
      </w:r>
    </w:p>
    <w:p>
      <w:r>
        <w:t>更多相关图书推荐：https://www.jiaokey.com</w:t>
      </w:r>
    </w:p>
    <w:p>
      <w:r>
        <w:t>劳埃德 其他作品：https://www.jiaokey.com/tag/劳埃德.html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关键词搜索：https://www.jiaokey.com/tag/Cyclopedia of Puzzles=劳埃德数学趣题大全 题目卷5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