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Pourles Sciences De la Vie Tout Le Cours En Fiches Licence·Prepas·capes</w:t>
      </w:r>
    </w:p>
    <w:p>
      <w:r>
        <w:rPr>
          <w:rFonts w:ascii="宋体" w:hAnsi="宋体" w:eastAsia="宋体"/>
          <w:sz w:val="24"/>
        </w:rPr>
        <w:t>Claire David ；Sami Mustapha Frederi Viens ；Nathalie capron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Pourles Sciences De la Vie Tout Le Cours En Fiches Licence·Prepas·capes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David ；Sami Mustapha Frederi Viens ；Nathalie capron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本书出售、求购地址：https://www.jiaokey.com/book/detail/40848671.html</w:t>
      </w:r>
    </w:p>
    <w:p>
      <w:r>
        <w:t>更多相关图书推荐：https://www.jiaokey.com</w:t>
      </w:r>
    </w:p>
    <w:p>
      <w:r>
        <w:t>Claire David ；Sami Mustapha Frederi Viens ；Nathalie capron 其他作品：https://www.jiaokey.com/tag/Claire David ；Sami Mustapha Frederi Viens ；Nathalie capron.html</w:t>
      </w:r>
    </w:p>
    <w:p>
      <w:r>
        <w:t>Dunod 出版图书：https://www.jiaokey.com/tag/Dunod.html</w:t>
      </w:r>
    </w:p>
    <w:p>
      <w:r>
        <w:t>关键词搜索：https://www.jiaokey.com/tag/Mathematiques Pourles Sciences De la Vie Tout Le Cours En Fiches Licence·Prepas·capes.html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