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Post-Modern Algebra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Post-Modern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关键词搜索：https://www.jiaokey.com/tag/Post-Modern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