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Systems Analysis Volume Three-Cases</w:t>
      </w:r>
    </w:p>
    <w:p>
      <w:r>
        <w:rPr>
          <w:rFonts w:ascii="宋体" w:hAnsi="宋体" w:eastAsia="宋体"/>
          <w:sz w:val="24"/>
        </w:rPr>
        <w:t>Hugh J. Miser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Systems Analysis Volume Three-Cases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J. Miser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本书出售、求购地址：https://www.jiaokey.com/book/detail/40848632.html</w:t>
      </w:r>
    </w:p>
    <w:p>
      <w:r>
        <w:t>更多相关图书推荐：https://www.jiaokey.com</w:t>
      </w:r>
    </w:p>
    <w:p>
      <w:r>
        <w:t>Hugh J. Miser 其他作品：https://www.jiaokey.com/tag/Hugh J. Miser.html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Systems Analysis Volume Three-Cases.html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