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Systems Analysis Volume One Overview of Uses， Procedures， Applications， and Practice</w:t>
      </w:r>
    </w:p>
    <w:p>
      <w:r>
        <w:rPr>
          <w:rFonts w:ascii="宋体" w:hAnsi="宋体" w:eastAsia="宋体"/>
          <w:sz w:val="24"/>
        </w:rPr>
        <w:t>Hugh J. Miser ; Edward S. Quade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Systems Analysis Volume One Overview of Uses， Procedures， Applications，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J. Miser ; Edward S. Quade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本书出售、求购地址：https://www.jiaokey.com/book/detail/40848631.html</w:t>
      </w:r>
    </w:p>
    <w:p>
      <w:r>
        <w:t>更多相关图书推荐：https://www.jiaokey.com</w:t>
      </w:r>
    </w:p>
    <w:p>
      <w:r>
        <w:t>Hugh J. Miser ; Edward S. Quade 其他作品：https://www.jiaokey.com/tag/Hugh J. Miser ; Edward S. Quade.html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Systems Analysis Volume One Overview of Uses， Procedures， Applications，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