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in scientific practice revisited</w:t>
      </w:r>
    </w:p>
    <w:p>
      <w:r>
        <w:rPr>
          <w:rFonts w:ascii="宋体" w:hAnsi="宋体" w:eastAsia="宋体"/>
          <w:sz w:val="24"/>
        </w:rPr>
        <w:t>Catelijne Coopmans ; Janet Vertesi ; Michael Lynch ; Steve Woolgar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in scientific practice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Catelijne Coopmans ; Janet Vertesi ; Michael Lynch ; Steve Woolgar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本书出售、求购地址：https://www.jiaokey.com/book/detail/40848611.html</w:t>
      </w:r>
    </w:p>
    <w:p>
      <w:r>
        <w:t>更多相关图书推荐：https://www.jiaokey.com</w:t>
      </w:r>
    </w:p>
    <w:p>
      <w:r>
        <w:t>Catelijne Coopmans ; Janet Vertesi ; Michael Lynch ; Steve Woolgar 其他作品：https://www.jiaokey.com/tag/Catelijne Coopmans ; Janet Vertesi ; Michael Lynch ; Steve Woolgar.html</w:t>
      </w:r>
    </w:p>
    <w:p>
      <w:r>
        <w:t>MIT Press 出版图书：https://www.jiaokey.com/tag/MIT Press.html</w:t>
      </w:r>
    </w:p>
    <w:p>
      <w:r>
        <w:t>关键词搜索：https://www.jiaokey.com/tag/Representation in scientific practice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