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Transdisciplinarity joint problem solving among science</w:t>
      </w:r>
    </w:p>
    <w:p>
      <w:r>
        <w:rPr>
          <w:rFonts w:ascii="宋体" w:hAnsi="宋体" w:eastAsia="宋体"/>
          <w:sz w:val="24"/>
        </w:rPr>
        <w:t>J. Thompson Klein ; W. Grossenbacher-Mansuy ; R. Haberli ; A. Bill ; R. W. Scholz ; M. Welti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Transdisciplinarity joint problem solving among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Thompson Klein ; W. Grossenbacher-Mansuy ; R. Haberli ; A. Bill ; R. W. Scholz ; M. Welti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本书出售、求购地址：https://www.jiaokey.com/book/detail/40848609.html</w:t>
      </w:r>
    </w:p>
    <w:p>
      <w:r>
        <w:t>更多相关图书推荐：https://www.jiaokey.com</w:t>
      </w:r>
    </w:p>
    <w:p>
      <w:r>
        <w:t>J. Thompson Klein ; W. Grossenbacher-Mansuy ; R. Haberli ; A. Bill ; R. W. Scholz ; M. Welti 其他作品：https://www.jiaokey.com/tag/J. Thompson Klein ; W. Grossenbacher-Mansuy ; R. Haberli ; A. Bill ; R. W. Scholz ; M. Welti.html</w:t>
      </w:r>
    </w:p>
    <w:p>
      <w:r>
        <w:t>Birkhauser Verlag 出版图书：https://www.jiaokey.com/tag/Birkhauser Verlag.html</w:t>
      </w:r>
    </w:p>
    <w:p>
      <w:r>
        <w:t>关键词搜索：https://www.jiaokey.com/tag/Transdisciplinarity joint problem solving among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