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education best practices of research training for students under 21</w:t>
      </w:r>
    </w:p>
    <w:p>
      <w:r>
        <w:rPr>
          <w:rFonts w:ascii="宋体" w:hAnsi="宋体" w:eastAsia="宋体"/>
          <w:sz w:val="24"/>
        </w:rPr>
        <w:t>Peter Csermely ; Tamas Korcsmaros ; Leon M Lederman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education best practices of research training for students under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Csermely ; Tamas Korcsmaros ; Leon M Lederman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本书出售、求购地址：https://www.jiaokey.com/book/detail/40848608.html</w:t>
      </w:r>
    </w:p>
    <w:p>
      <w:r>
        <w:t>更多相关图书推荐：https://www.jiaokey.com</w:t>
      </w:r>
    </w:p>
    <w:p>
      <w:r>
        <w:t>Peter Csermely ; Tamas Korcsmaros ; Leon M Lederman 其他作品：https://www.jiaokey.com/tag/Peter Csermely ; Tamas Korcsmaros ; Leon M Lederman.html</w:t>
      </w:r>
    </w:p>
    <w:p>
      <w:r>
        <w:t>IOS Press 出版图书：https://www.jiaokey.com/tag/IOS Press.html</w:t>
      </w:r>
    </w:p>
    <w:p>
      <w:r>
        <w:t>关键词搜索：https://www.jiaokey.com/tag/Science education best practices of research training for students under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