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programming C-language</w:t>
      </w:r>
    </w:p>
    <w:p>
      <w:r>
        <w:rPr>
          <w:rFonts w:ascii="宋体" w:hAnsi="宋体" w:eastAsia="宋体"/>
          <w:sz w:val="24"/>
        </w:rPr>
        <w:t>Luciano Maria Barone ; Enzo Marinari ; Giovanni Organtini ; Federico Ricci-Tersenghi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programming C-language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Luciano Maria Barone ; Enzo Marinari ; Giovanni Organtini ; Federico Ricci-Tersenghi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本书出售、求购地址：https://www.jiaokey.com/book/detail/40848590.html</w:t>
      </w:r>
    </w:p>
    <w:p>
      <w:r>
        <w:t>更多相关图书推荐：https://www.jiaokey.com</w:t>
      </w:r>
    </w:p>
    <w:p>
      <w:r>
        <w:t>Luciano Maria Barone ; Enzo Marinari ; Giovanni Organtini ; Federico Ricci-Tersenghi 其他作品：https://www.jiaokey.com/tag/Luciano Maria Barone ; Enzo Marinari ; Giovanni Organtini ; Federico Ricci-Tersenghi.html</w:t>
      </w:r>
    </w:p>
    <w:p>
      <w:r>
        <w:t>World Scientific 出版图书：https://www.jiaokey.com/tag/World Scientific.html</w:t>
      </w:r>
    </w:p>
    <w:p>
      <w:r>
        <w:t>关键词搜索：https://www.jiaokey.com/tag/Scientific programming C-language.html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