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and Combinatorial Mathematics An Applied Introduction Fifth Edition=离散及组合数学 第5版 （英文影印版）</w:t>
      </w:r>
    </w:p>
    <w:p>
      <w:r>
        <w:rPr>
          <w:rFonts w:ascii="宋体" w:hAnsi="宋体" w:eastAsia="宋体"/>
          <w:sz w:val="24"/>
        </w:rPr>
        <w:t>Ralph P. Grimaldi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and Combinatorial Mathematics An Applied Introduction Fifth Edition=离散及组合数学 第5版 （英文影印版）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P. Grimaldi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本书出售、求购地址：https://www.jiaokey.com/book/detail/40848559.html</w:t>
      </w:r>
    </w:p>
    <w:p>
      <w:r>
        <w:t>更多相关图书推荐：https://www.jiaokey.com</w:t>
      </w:r>
    </w:p>
    <w:p>
      <w:r>
        <w:t>Ralph P. Grimaldi 其他作品：https://www.jiaokey.com/tag/Ralph P. Grimaldi.html</w:t>
      </w:r>
    </w:p>
    <w:p>
      <w:r>
        <w:t>关键词搜索：https://www.jiaokey.com/tag/Discrete and Combinatorial Mathematics An Applied Introduction Fifth Edition=离散及组合数学 第5版 （英文影印版）.html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