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Dependences Based on Empirical Data Empirical Inference Science Afterword of 2006 Second Edition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Dependences Based on Empirical Data Empirical Inference Science Afterword of 2006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本书出售、求购地址：https://www.jiaokey.com/book/detail/40848555.html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Inc 出版图书：https://www.jiaokey.com/tag/ Inc.html</w:t>
      </w:r>
    </w:p>
    <w:p>
      <w:r>
        <w:t>关键词搜索：https://www.jiaokey.com/tag/Estimation of Dependences Based on Empirical Data Empirical Inference Science Afterword of 2006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