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Systems Analysis and Design Fifth Edition=大学计算机教育国外著名教材系列:系统分析与设计基础 第5版</w:t>
      </w:r>
    </w:p>
    <w:p>
      <w:r>
        <w:rPr>
          <w:rFonts w:ascii="宋体" w:hAnsi="宋体" w:eastAsia="宋体"/>
          <w:sz w:val="24"/>
        </w:rPr>
        <w:t>Joseph Valacich ; Joey George ; Jeff A. 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Systems Analysis and Design Fifth Edition=大学计算机教育国外著名教材系列:系统分析与设计基础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Valacich ; Joey George ; Jeff A. 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本书出售、求购地址：https://www.jiaokey.com/book/detail/40848544.html</w:t>
      </w:r>
    </w:p>
    <w:p>
      <w:r>
        <w:t>更多相关图书推荐：https://www.jiaokey.com</w:t>
      </w:r>
    </w:p>
    <w:p>
      <w:r>
        <w:t>Joseph Valacich ; Joey George ; Jeff A. Hoffer 其他作品：https://www.jiaokey.com/tag/Joseph Valacich ; Joey George ; Jeff A. Hoffer.html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Systems Analysis and Design Fifth Edition=大学计算机教育国外著名教材系列:系统分析与设计基础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