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Mathématiques exercices incontournables PC</w:t>
      </w:r>
    </w:p>
    <w:p>
      <w:r>
        <w:rPr>
          <w:rFonts w:ascii="宋体" w:hAnsi="宋体" w:eastAsia="宋体"/>
          <w:sz w:val="24"/>
        </w:rPr>
        <w:t>Julien Freslon ; Sylvain Gugger ; Daniel Fredon ; Jerome Poineau Claude Morin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Mathématiques exercices incontournables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Julien Freslon ; Sylvain Gugger ; Daniel Fredon ; Jerome Poineau Claude Morin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本书出售、求购地址：https://www.jiaokey.com/book/detail/40848543.html</w:t>
      </w:r>
    </w:p>
    <w:p>
      <w:r>
        <w:t>更多相关图书推荐：https://www.jiaokey.com</w:t>
      </w:r>
    </w:p>
    <w:p>
      <w:r>
        <w:t>Julien Freslon ; Sylvain Gugger ; Daniel Fredon ; Jerome Poineau Claude Morin 其他作品：https://www.jiaokey.com/tag/Julien Freslon ; Sylvain Gugger ; Daniel Fredon ; Jerome Poineau Claude Morin.html</w:t>
      </w:r>
    </w:p>
    <w:p>
      <w:r>
        <w:t>Dunod 出版图书：https://www.jiaokey.com/tag/Dunod.html</w:t>
      </w:r>
    </w:p>
    <w:p>
      <w:r>
        <w:t>关键词搜索：https://www.jiaokey.com/tag/Mathématiques exercices incontournables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