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Nature The Tarner Lectures Delivered In Trinity College November 1919</w:t>
      </w:r>
    </w:p>
    <w:p>
      <w:r>
        <w:rPr>
          <w:rFonts w:ascii="宋体" w:hAnsi="宋体" w:eastAsia="宋体"/>
          <w:sz w:val="24"/>
        </w:rPr>
        <w:t>Alfred North 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Nature The Tarner Lectures Delivered In Trinity College November 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North 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本书出售、求购地址：https://www.jiaokey.com/book/detail/40848530.html</w:t>
      </w:r>
    </w:p>
    <w:p>
      <w:r>
        <w:t>更多相关图书推荐：https://www.jiaokey.com</w:t>
      </w:r>
    </w:p>
    <w:p>
      <w:r>
        <w:t>Alfred North Whitehead 其他作品：https://www.jiaokey.com/tag/Alfred North Whitehead.html</w:t>
      </w:r>
    </w:p>
    <w:p>
      <w:r>
        <w:t>Dover Publications 出版图书：https://www.jiaokey.com/tag/Dover Publications.html</w:t>
      </w:r>
    </w:p>
    <w:p>
      <w:r>
        <w:t>关键词搜索：https://www.jiaokey.com/tag/The Concept of Nature The Tarner Lectures Delivered In Trinity College November 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