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Dependability Assessment Modeling With Graphs and Finite State Automate</w:t>
      </w:r>
    </w:p>
    <w:p>
      <w:r>
        <w:rPr>
          <w:rFonts w:ascii="宋体" w:hAnsi="宋体" w:eastAsia="宋体"/>
          <w:sz w:val="24"/>
        </w:rPr>
        <w:t>Jean-Francois Aubry ; Nicolae Brinzei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Dependability Assessment Modeling With Graphs and Finite State Automate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Aubry ; Nicolae Brinzei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本书出售、求购地址：https://www.jiaokey.com/book/detail/40848478.html</w:t>
      </w:r>
    </w:p>
    <w:p>
      <w:r>
        <w:t>更多相关图书推荐：https://www.jiaokey.com</w:t>
      </w:r>
    </w:p>
    <w:p>
      <w:r>
        <w:t>Jean-Francois Aubry ; Nicolae Brinzei 其他作品：https://www.jiaokey.com/tag/Jean-Francois Aubry ; Nicolae Brinzei.html</w:t>
      </w:r>
    </w:p>
    <w:p>
      <w:r>
        <w:t>ISTE ; Wiley 出版图书：https://www.jiaokey.com/tag/ISTE ; Wiley.html</w:t>
      </w:r>
    </w:p>
    <w:p>
      <w:r>
        <w:t>关键词搜索：https://www.jiaokey.com/tag/Systems Dependability Assessment Modeling With Graphs and Finite State Automate.html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