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Methods fourth Edition</w:t>
      </w:r>
    </w:p>
    <w:p>
      <w:r>
        <w:rPr>
          <w:rFonts w:ascii="宋体" w:hAnsi="宋体" w:eastAsia="宋体"/>
          <w:sz w:val="24"/>
        </w:rPr>
        <w:t>Jeffrey L. Whitten ; Lonnie D. Bentley ; Kevin C. Dittman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 Whitten ; Lonnie D. Bentley ; Kevin C. Dittman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本书出售、求购地址：https://www.jiaokey.com/book/detail/40848447.html</w:t>
      </w:r>
    </w:p>
    <w:p>
      <w:r>
        <w:t>更多相关图书推荐：https://www.jiaokey.com</w:t>
      </w:r>
    </w:p>
    <w:p>
      <w:r>
        <w:t>Jeffrey L. Whitten ; Lonnie D. Bentley ; Kevin C. Dittman 其他作品：https://www.jiaokey.com/tag/Jeffrey L. Whitten ; Lonnie D. Bentley ; Kevin C. Dittman.html</w:t>
      </w:r>
    </w:p>
    <w:p>
      <w:r>
        <w:t>McGraw-Hill 出版图书：https://www.jiaokey.com/tag/McGraw-Hill.html</w:t>
      </w:r>
    </w:p>
    <w:p>
      <w:r>
        <w:t>关键词搜索：https://www.jiaokey.com/tag/Systems Analysis And Design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