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Systems Analysis and Design Fifth Edition=系统分析与设计基础 第5版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Systems Analysis and Design Fifth Edition=系统分析与设计基础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本书出售、求购地址：https://www.jiaokey.com/book/detail/40848432.html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关键词搜索：https://www.jiaokey.com/tag/Essentials of Systems Analysis and Design Fifth Edition=系统分析与设计基础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