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 Simplified Practical Tools for Effective Experimentation Third Edition</w:t>
      </w:r>
    </w:p>
    <w:p>
      <w:r>
        <w:rPr>
          <w:rFonts w:ascii="宋体" w:hAnsi="宋体" w:eastAsia="宋体"/>
          <w:sz w:val="24"/>
        </w:rPr>
        <w:t>Mark J. Anderson ; Patrick J. Whitcomb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 Simplified Practical Tools for Effective Experimentation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 Anderson ; Patrick J. Whitcomb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本书出售、求购地址：https://www.jiaokey.com/book/detail/40848374.html</w:t>
      </w:r>
    </w:p>
    <w:p>
      <w:r>
        <w:t>更多相关图书推荐：https://www.jiaokey.com</w:t>
      </w:r>
    </w:p>
    <w:p>
      <w:r>
        <w:t>Mark J. Anderson ; Patrick J. Whitcomb 其他作品：https://www.jiaokey.com/tag/Mark J. Anderson ; Patrick J. Whitcomb.html</w:t>
      </w:r>
    </w:p>
    <w:p>
      <w:r>
        <w:t>CRC Press 出版图书：https://www.jiaokey.com/tag/CRC Press.html</w:t>
      </w:r>
    </w:p>
    <w:p>
      <w:r>
        <w:t>关键词搜索：https://www.jiaokey.com/tag/Doe Simplified Practical Tools for Effective Experimentation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