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SUCCEEDING IN BUSINESS WITH MICROSOFT OFFICE EXCEL 2003 A PROBLEM-SOLVING APPROACH</w:t>
      </w:r>
    </w:p>
    <w:p>
      <w:r>
        <w:rPr>
          <w:rFonts w:ascii="宋体" w:hAnsi="宋体" w:eastAsia="宋体"/>
          <w:sz w:val="24"/>
        </w:rPr>
        <w:t>DEBRA GROSS FRANK AKAIWA KARLEEN NORDQUIST BILL LITTLEFIELD CONSULTING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SUCCEEDING IN BUSINESS WITH MICROSOFT OFFICE EXCEL 2003 A PROBLEM-SOLVING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GROSS FRANK AKAIWA KARLEEN NORDQUIST BILL LITTLEFIELD CONSULTING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本书出售、求购地址：https://www.jiaokey.com/book/detail/40848248.html</w:t>
      </w:r>
    </w:p>
    <w:p>
      <w:r>
        <w:t>更多相关图书推荐：https://www.jiaokey.com</w:t>
      </w:r>
    </w:p>
    <w:p>
      <w:r>
        <w:t>DEBRA GROSS FRANK AKAIWA KARLEEN NORDQUIST BILL LITTLEFIELD CONSULTING AUTHOR 其他作品：https://www.jiaokey.com/tag/DEBRA GROSS FRANK AKAIWA KARLEEN NORDQUIST BILL LITTLEFIELD CONSULTING AUTHOR.html</w:t>
      </w:r>
    </w:p>
    <w:p>
      <w:r>
        <w:t>THOMSON 出版图书：https://www.jiaokey.com/tag/THOMSON.html</w:t>
      </w:r>
    </w:p>
    <w:p>
      <w:r>
        <w:t>关键词搜索：https://www.jiaokey.com/tag/SUCCEEDING IN BUSINESS WITH MICROSOFT OFFICE EXCEL 2003 A PROBLEM-SOLVING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