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TOUT ENSEMBLE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TOUT ENSEMBLE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本书出售、求购地址：https://www.jiaokey.com/book/detail/40848226.html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关键词搜索：https://www.jiaokey.com/tag/TOUT ENSEMBLE.html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