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Societies An Introduction to Macrosoiology Tenth Edition</w:t>
      </w:r>
    </w:p>
    <w:p>
      <w:r>
        <w:rPr>
          <w:rFonts w:ascii="宋体" w:hAnsi="宋体" w:eastAsia="宋体"/>
          <w:sz w:val="24"/>
        </w:rPr>
        <w:t>Gerhard Lenski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Societies An Introduction to Macrosoiology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Lenski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本书出售、求购地址：https://www.jiaokey.com/book/detail/40848100.html</w:t>
      </w:r>
    </w:p>
    <w:p>
      <w:r>
        <w:t>更多相关图书推荐：https://www.jiaokey.com</w:t>
      </w:r>
    </w:p>
    <w:p>
      <w:r>
        <w:t>Gerhard Lenski 其他作品：https://www.jiaokey.com/tag/Gerhard Lenski.html</w:t>
      </w:r>
    </w:p>
    <w:p>
      <w:r>
        <w:t>Paradigm Publishers 出版图书：https://www.jiaokey.com/tag/Paradigm Publishers.html</w:t>
      </w:r>
    </w:p>
    <w:p>
      <w:r>
        <w:t>关键词搜索：https://www.jiaokey.com/tag/Human Societies An Introduction to Macrosoiology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