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Classical Social Theory and Modern Society Marx</w:t>
      </w:r>
    </w:p>
    <w:p>
      <w:r>
        <w:rPr>
          <w:rFonts w:ascii="宋体" w:hAnsi="宋体" w:eastAsia="宋体"/>
          <w:sz w:val="24"/>
        </w:rPr>
        <w:t>Edward Royce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Classical Social Theory and Modern Society Marx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Royce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本书出售、求购地址：https://www.jiaokey.com/book/detail/40848073.html</w:t>
      </w:r>
    </w:p>
    <w:p>
      <w:r>
        <w:t>更多相关图书推荐：https://www.jiaokey.com</w:t>
      </w:r>
    </w:p>
    <w:p>
      <w:r>
        <w:t>Edward Royce 其他作品：https://www.jiaokey.com/tag/Edward Royce.html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关键词搜索：https://www.jiaokey.com/tag/Classical Social Theory and Modern Society Marx.html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