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Beginnings of European Theorizing:Reflexivity in the Archaic Age Logological Inverstigations Volume 2</w:t>
      </w:r>
    </w:p>
    <w:p>
      <w:r>
        <w:rPr>
          <w:rFonts w:ascii="宋体" w:hAnsi="宋体" w:eastAsia="宋体"/>
          <w:sz w:val="24"/>
        </w:rPr>
        <w:t>Barry Sandywell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Beginnings of European Theorizing:Reflexivity in the Archaic Age Logological Inverstigations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Sandywell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本书出售、求购地址：https://www.jiaokey.com/book/detail/40848034.html</w:t>
      </w:r>
    </w:p>
    <w:p>
      <w:r>
        <w:t>更多相关图书推荐：https://www.jiaokey.com</w:t>
      </w:r>
    </w:p>
    <w:p>
      <w:r>
        <w:t>Barry Sandywell 其他作品：https://www.jiaokey.com/tag/Barry Sandywell.html</w:t>
      </w:r>
    </w:p>
    <w:p>
      <w:r>
        <w:t>Routledge 出版图书：https://www.jiaokey.com/tag/Routledge.html</w:t>
      </w:r>
    </w:p>
    <w:p>
      <w:r>
        <w:t>关键词搜索：https://www.jiaokey.com/tag/The Beginnings of European Theorizing:Reflexivity in the Archaic Age Logological Inverstigations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