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Spheres of Influence Intellectual and Cultural Publics From Shakespeare to Habermas</w:t>
      </w:r>
    </w:p>
    <w:p>
      <w:r>
        <w:rPr>
          <w:rFonts w:ascii="宋体" w:hAnsi="宋体" w:eastAsia="宋体"/>
          <w:sz w:val="24"/>
        </w:rPr>
        <w:t>Alex Benchimol﹠Willy Maley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Spheres of Influence Intellectual and Cultural Publics From Shakespeare to Habermas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Benchimol﹠Willy Maley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本书出售、求购地址：https://www.jiaokey.com/book/detail/40848025.html</w:t>
      </w:r>
    </w:p>
    <w:p>
      <w:r>
        <w:t>更多相关图书推荐：https://www.jiaokey.com</w:t>
      </w:r>
    </w:p>
    <w:p>
      <w:r>
        <w:t>Alex Benchimol﹠Willy Maley 其他作品：https://www.jiaokey.com/tag/Alex Benchimol﹠Willy Maley.html</w:t>
      </w:r>
    </w:p>
    <w:p>
      <w:r>
        <w:t>Peter Lang 出版图书：https://www.jiaokey.com/tag/Peter Lang.html</w:t>
      </w:r>
    </w:p>
    <w:p>
      <w:r>
        <w:t>关键词搜索：https://www.jiaokey.com/tag/Spheres of Influence Intellectual and Cultural Publics From Shakespeare to Habermas.html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