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Society Political and Social Theories From Machia Velli to Marx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Society Political and Social Theories From Machia Velli to Marx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本书出售、求购地址：https://www.jiaokey.com/book/detail/40848021.html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关键词搜索：https://www.jiaokey.com/tag/Man and Society Political and Social Theories From Machia Velli to Marx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