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关键词搜索：https://www.jiaokey.com/tag/Social Theory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