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Explanation and Social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Explanation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本书出售、求购地址：https://www.jiaokey.com/book/detail/40848012.html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关键词搜索：https://www.jiaokey.com/tag/Explanation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