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Volume 3 Personality and Social Psychology</w:t>
      </w:r>
    </w:p>
    <w:p>
      <w:r>
        <w:rPr>
          <w:rFonts w:ascii="宋体" w:hAnsi="宋体" w:eastAsia="宋体"/>
          <w:sz w:val="24"/>
        </w:rPr>
        <w:t>Peter B.Smith and Deborah L.Best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Volume 3 Personality and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B.Smith and Deborah L.Best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本书出售、求购地址：https://www.jiaokey.com/book/detail/40848005.html</w:t>
      </w:r>
    </w:p>
    <w:p>
      <w:r>
        <w:t>更多相关图书推荐：https://www.jiaokey.com</w:t>
      </w:r>
    </w:p>
    <w:p>
      <w:r>
        <w:t>Peter B.Smith and Deborah L.Best 其他作品：https://www.jiaokey.com/tag/Peter B.Smith and Deborah L.Best.html</w:t>
      </w:r>
    </w:p>
    <w:p>
      <w:r>
        <w:t>SAGE 出版图书：https://www.jiaokey.com/tag/SAGE.html</w:t>
      </w:r>
    </w:p>
    <w:p>
      <w:r>
        <w:t>关键词搜索：https://www.jiaokey.com/tag/Cross-Cultural Psychology Volume 3 Personality and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