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Continental Divide The Value and Institutions of the United States and Canada</w:t>
      </w:r>
    </w:p>
    <w:p>
      <w:r>
        <w:rPr>
          <w:rFonts w:ascii="宋体" w:hAnsi="宋体" w:eastAsia="宋体"/>
          <w:sz w:val="24"/>
        </w:rPr>
        <w:t>Seymour Martin Lipset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Continental Divide The Value and Institutions of the United States and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Seymour Martin Lipset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本书出售、求购地址：https://www.jiaokey.com/book/detail/40847996.html</w:t>
      </w:r>
    </w:p>
    <w:p>
      <w:r>
        <w:t>更多相关图书推荐：https://www.jiaokey.com</w:t>
      </w:r>
    </w:p>
    <w:p>
      <w:r>
        <w:t>Seymour Martin Lipset 其他作品：https://www.jiaokey.com/tag/Seymour Martin Lipset.html</w:t>
      </w:r>
    </w:p>
    <w:p>
      <w:r>
        <w:t>Routledge 出版图书：https://www.jiaokey.com/tag/Routledge.html</w:t>
      </w:r>
    </w:p>
    <w:p>
      <w:r>
        <w:t>关键词搜索：https://www.jiaokey.com/tag/Continental Divide The Value and Institutions of the United States and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