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Decolonizing European Sociology Transdisciplinary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Decolonizing European Sociology Transdisciplinary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本书出售、求购地址：https://www.jiaokey.com/book/detail/40847975.html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关键词搜索：https://www.jiaokey.com/tag/Decolonizing European Sociology Transdisciplinary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