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VISITOR AND OTHER STORIES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VISITOR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ELEPHANT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本书出售、求购地址：https://www.jiaokey.com/book/detail/40847919.html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ELEPHANT PAPERBACKS 出版图书：https://www.jiaokey.com/tag/ELEPHANT PAPERBACKS.html</w:t>
      </w:r>
    </w:p>
    <w:p>
      <w:r>
        <w:t>关键词搜索：https://www.jiaokey.com/tag/THE NIGHT VISITOR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