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PROJECT COOL GUIDE TO HTML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PROJECT COOL GUIDE TO HTML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本书出售、求购地址：https://www.jiaokey.com/book/detail/40847868.html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PROJECT COOL GUIDE TO HTML.html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